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каб.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5060</w:t>
      </w:r>
      <w:r>
        <w:rPr>
          <w:rFonts w:ascii="Times New Roman" w:eastAsia="Times New Roman" w:hAnsi="Times New Roman" w:cs="Times New Roman"/>
          <w:sz w:val="28"/>
          <w:szCs w:val="28"/>
        </w:rPr>
        <w:t>17537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06.05.2025 №18810586250506017537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07.06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188</w:t>
      </w:r>
      <w:r>
        <w:rPr>
          <w:rFonts w:ascii="Times New Roman" w:eastAsia="Times New Roman" w:hAnsi="Times New Roman" w:cs="Times New Roman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0412365400665018802520186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